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1194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Костенко Максима Владимировича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Костенко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Костенко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Костенко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.04.2024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Костенко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Костенко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Костенко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Максима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0412365400765011942420161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